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Абдуназара Тухтабоевича,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718017727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18810586250718017727 от 18.07.2025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1596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B7C7-57E0-46FB-A898-1D96491228A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